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Nutrition/Risk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disease    </w:t>
      </w:r>
      <w:r>
        <w:t xml:space="preserve">   lifestyle    </w:t>
      </w:r>
      <w:r>
        <w:t xml:space="preserve">   Physical    </w:t>
      </w:r>
      <w:r>
        <w:t xml:space="preserve">   Influences    </w:t>
      </w:r>
      <w:r>
        <w:t xml:space="preserve">   Media    </w:t>
      </w:r>
      <w:r>
        <w:t xml:space="preserve">   Meals    </w:t>
      </w:r>
      <w:r>
        <w:t xml:space="preserve">   Eating    </w:t>
      </w:r>
      <w:r>
        <w:t xml:space="preserve">   Variety    </w:t>
      </w:r>
      <w:r>
        <w:t xml:space="preserve">   Outcomes    </w:t>
      </w:r>
      <w:r>
        <w:t xml:space="preserve">   Negative    </w:t>
      </w:r>
      <w:r>
        <w:t xml:space="preserve">   Positive    </w:t>
      </w:r>
      <w:r>
        <w:t xml:space="preserve">   Junk    </w:t>
      </w:r>
      <w:r>
        <w:t xml:space="preserve">   Healthy    </w:t>
      </w:r>
      <w:r>
        <w:t xml:space="preserve">   Nutrition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Nutrition/Risk</dc:title>
  <dcterms:created xsi:type="dcterms:W3CDTF">2021-10-11T13:35:46Z</dcterms:created>
  <dcterms:modified xsi:type="dcterms:W3CDTF">2021-10-11T13:35:46Z</dcterms:modified>
</cp:coreProperties>
</file>