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covered with mucus to move food down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doesn't your stomach burn from the acid? Becuase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from teeth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 the body does it use to move nutrients throw the body to and from organs through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long chain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 of water is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tissue closes when you swallow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the waste go through after 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helps maintain throng bones and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tears and shreds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those finger like things that surround your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breaks down complex proteins into simple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those little bumps on your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your longest intestine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largest and heaviest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thing helps store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helps insulate the body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helps you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thing does your body needs to use to repair it self(tissue)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intestine absorbs most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shape is the pancrease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breaks down fat molecules into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water should you drink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wave motion to move down your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spreads the taste of food around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2021-10-11T13:32:18Z</dcterms:created>
  <dcterms:modified xsi:type="dcterms:W3CDTF">2021-10-11T13:32:18Z</dcterms:modified>
</cp:coreProperties>
</file>