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1010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gluten    </w:t>
      </w:r>
      <w:r>
        <w:t xml:space="preserve">   olive oil    </w:t>
      </w:r>
      <w:r>
        <w:t xml:space="preserve">   oranges    </w:t>
      </w:r>
      <w:r>
        <w:t xml:space="preserve">   Ice cream    </w:t>
      </w:r>
      <w:r>
        <w:t xml:space="preserve">   Spinach    </w:t>
      </w:r>
      <w:r>
        <w:t xml:space="preserve">   kilocalorie    </w:t>
      </w:r>
      <w:r>
        <w:t xml:space="preserve">   phospholipid    </w:t>
      </w:r>
      <w:r>
        <w:t xml:space="preserve">   amino acid    </w:t>
      </w:r>
      <w:r>
        <w:t xml:space="preserve">   triglyceride    </w:t>
      </w:r>
      <w:r>
        <w:t xml:space="preserve">   fat    </w:t>
      </w:r>
      <w:r>
        <w:t xml:space="preserve">   electron    </w:t>
      </w:r>
      <w:r>
        <w:t xml:space="preserve">   free radical    </w:t>
      </w:r>
      <w:r>
        <w:t xml:space="preserve">   metabolism    </w:t>
      </w:r>
      <w:r>
        <w:t xml:space="preserve">   esophagus    </w:t>
      </w:r>
      <w:r>
        <w:t xml:space="preserve">   Liver    </w:t>
      </w:r>
      <w:r>
        <w:t xml:space="preserve">   Thiamin    </w:t>
      </w:r>
      <w:r>
        <w:t xml:space="preserve">   sugar    </w:t>
      </w:r>
      <w:r>
        <w:t xml:space="preserve">   nutrition    </w:t>
      </w:r>
      <w:r>
        <w:t xml:space="preserve">   Food guide    </w:t>
      </w:r>
      <w:r>
        <w:t xml:space="preserve">   protein    </w:t>
      </w:r>
      <w:r>
        <w:t xml:space="preserve">   kwashiorkor    </w:t>
      </w:r>
      <w:r>
        <w:t xml:space="preserve">   osteoporosis    </w:t>
      </w:r>
      <w:r>
        <w:t xml:space="preserve">   anemia    </w:t>
      </w:r>
      <w:r>
        <w:t xml:space="preserve">   phosphorus    </w:t>
      </w:r>
      <w:r>
        <w:t xml:space="preserve">   fluid    </w:t>
      </w:r>
      <w:r>
        <w:t xml:space="preserve">   electrolytes    </w:t>
      </w:r>
      <w:r>
        <w:t xml:space="preserve">   aerobic activity    </w:t>
      </w:r>
      <w:r>
        <w:t xml:space="preserve">   tocopherol    </w:t>
      </w:r>
      <w:r>
        <w:t xml:space="preserve">   Vitamin E    </w:t>
      </w:r>
      <w:r>
        <w:t xml:space="preserve">   Beta carotene    </w:t>
      </w:r>
      <w:r>
        <w:t xml:space="preserve">   Retinal    </w:t>
      </w:r>
      <w:r>
        <w:t xml:space="preserve">   Vitamin C    </w:t>
      </w:r>
      <w:r>
        <w:t xml:space="preserve">   Vitamin D    </w:t>
      </w:r>
      <w:r>
        <w:t xml:space="preserve">   calcium    </w:t>
      </w:r>
      <w:r>
        <w:t xml:space="preserve">   iron    </w:t>
      </w:r>
      <w:r>
        <w:t xml:space="preserve">   magnesium    </w:t>
      </w:r>
      <w:r>
        <w:t xml:space="preserve">   glycogen    </w:t>
      </w:r>
      <w:r>
        <w:t xml:space="preserve">   borborygmus    </w:t>
      </w:r>
      <w:r>
        <w:t xml:space="preserve">   small intestine    </w:t>
      </w:r>
      <w:r>
        <w:t xml:space="preserve">   pancreas    </w:t>
      </w:r>
      <w:r>
        <w:t xml:space="preserve">   amylase    </w:t>
      </w:r>
      <w:r>
        <w:t xml:space="preserve">   glucose    </w:t>
      </w:r>
      <w:r>
        <w:t xml:space="preserve">   fibre    </w:t>
      </w:r>
      <w:r>
        <w:t xml:space="preserve">   lipid    </w:t>
      </w:r>
      <w:r>
        <w:t xml:space="preserve">   Carbohydrate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1010 Word Search</dc:title>
  <dcterms:created xsi:type="dcterms:W3CDTF">2021-10-11T13:32:54Z</dcterms:created>
  <dcterms:modified xsi:type="dcterms:W3CDTF">2021-10-11T13:32:54Z</dcterms:modified>
</cp:coreProperties>
</file>