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you see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group that contains broccoli, green peas, lima beans, and lettuce.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group that contains pork chops, ribs, eggs, turkey, and hamburger.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Weighing less than is healthy for a person of your gender, height, age, and body 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group that contains rice, pancakes, waffles, crackers, and granola.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nutrient that helps build strong bones and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 disorder in which a person repeatedly eats too much food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nutrient that consists of simple and complex types.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Eating disorder which a person repeatedly eats large amounts of food and then purges.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nutrient broken down into trans, saturated, and unsaturated.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nutrients and how the body uses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group that contains bananas, grapes, apples, and blueberries.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heat that measures the energy available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Weighing more than is healthy for a person of your gender, height, age, and body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disorder in which a strong fear of weight gain leads people to starve themselves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in food that your body needs to function.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body's physical need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group that contains cheddar cheese, milk, pudding, and ice cream.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emotional desire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nutrient that makes you use the restroom and its a substance your body cannot digest.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2021-10-11T13:33:05Z</dcterms:created>
  <dcterms:modified xsi:type="dcterms:W3CDTF">2021-10-11T13:33:05Z</dcterms:modified>
</cp:coreProperties>
</file>