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Myplate    </w:t>
      </w:r>
      <w:r>
        <w:t xml:space="preserve">   rainbow    </w:t>
      </w:r>
      <w:r>
        <w:t xml:space="preserve">   fats    </w:t>
      </w:r>
      <w:r>
        <w:t xml:space="preserve">   proteins    </w:t>
      </w:r>
      <w:r>
        <w:t xml:space="preserve">   Carbohydrates    </w:t>
      </w:r>
      <w:r>
        <w:t xml:space="preserve">   fiber    </w:t>
      </w:r>
      <w:r>
        <w:t xml:space="preserve">   hydration    </w:t>
      </w:r>
      <w:r>
        <w:t xml:space="preserve">   education    </w:t>
      </w:r>
      <w:r>
        <w:t xml:space="preserve">   health    </w:t>
      </w:r>
      <w:r>
        <w:t xml:space="preserve">   mineral    </w:t>
      </w:r>
      <w:r>
        <w:t xml:space="preserve">   vitamin    </w:t>
      </w:r>
      <w:r>
        <w:t xml:space="preserve">   water    </w:t>
      </w:r>
      <w:r>
        <w:t xml:space="preserve">   nutrient    </w:t>
      </w:r>
      <w:r>
        <w:t xml:space="preserve">   vegetable    </w:t>
      </w:r>
      <w:r>
        <w:t xml:space="preserve">   fruit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2021-10-11T13:34:37Z</dcterms:created>
  <dcterms:modified xsi:type="dcterms:W3CDTF">2021-10-11T13:34:37Z</dcterms:modified>
</cp:coreProperties>
</file>