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water, digested food, and other dissolved substances into the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Tissue surrounding a tooth.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specialist that treats diseases of the teeth and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Wavelike contractions that moves food along the digestive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Medical specialists that treats diseases and disorders of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Visible part of the tooth.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muscular tube that connects the pharynx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internal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and chemical breakdown of complex nutrients into simpler, water-soluble substances the body can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Hardest substance in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2021-10-11T13:33:07Z</dcterms:created>
  <dcterms:modified xsi:type="dcterms:W3CDTF">2021-10-11T13:33:07Z</dcterms:modified>
</cp:coreProperties>
</file>