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prepared according to Jewish dietary guidelines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examples: bread, tortilla, rice,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organic compound needed in tiny amounts as a nutrient to regulate body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____ is a typical or standard pattern related to food and eating behaviors.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___ is a social custom that prohibits the use of certain edible resources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basic component of food that nourishes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___ is a reaction of the immune system to certain proteins found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needed to raise the temperature of 1 gram of water through 1 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the process by which a person takes in and uses food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food is a food that has a social impact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examples: meat, fish,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diet is an eating plan that is popular for a short time because it promises rapid weight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beliefs and social customs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organic element needed in small amounts as a nutrient to perform various functions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2021-10-11T13:33:09Z</dcterms:created>
  <dcterms:modified xsi:type="dcterms:W3CDTF">2021-10-11T13:33:09Z</dcterms:modified>
</cp:coreProperties>
</file>