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simple carbohydrates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complex carbohydrates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you feel about and see your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convert food into absorbable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pattern of eating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storage nutrients that help the body store some vitamins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body's main source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of breaking down food into a form your body can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energy your body gets from food is measured in units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substances in food that your body needs to function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nutrients that build and repair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converting the energy in food into energy your body can use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organic compounds that control several body functions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2021-10-11T13:33:12Z</dcterms:created>
  <dcterms:modified xsi:type="dcterms:W3CDTF">2021-10-11T13:33:12Z</dcterms:modified>
</cp:coreProperties>
</file>