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p>
      <w:pPr>
        <w:pStyle w:val="Questions"/>
      </w:pPr>
      <w:r>
        <w:t xml:space="preserve">1. STLBAVEGEE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EEIRECXS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ENATGI IBSATH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OYBD EMGIA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AIXAOERN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LEESEEMTFS-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SCEARDRBYTOHA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NIEORTP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IXISTAATNNDO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YAIRD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2021-10-11T13:33:04Z</dcterms:created>
  <dcterms:modified xsi:type="dcterms:W3CDTF">2021-10-11T13:33:04Z</dcterms:modified>
</cp:coreProperties>
</file>