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your body takes in and uses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Bad fat describes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cholesterol that picks up excess cholesterol in the blood and takes it back to the liver for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Carries cholesterol and deposits it on the walls of arteries and is considered harmful.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Elements found in food that are used by the body are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Essential nutrient for most body functions because all of the body's cells contain this nutrient.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Nutrients the body uses to build and maintain its cells and tissues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These are the Items found in food that your body uses to fuel and maintain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describes the rate at which body breaks down substances, and gets energy from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chronic disease that affects the way cells convert sugar into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tough, complex, carbohydrate that the body cannot digest.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body weight relative to height, weight  describes what vocabulary term?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Starches and sugars found in food which provides your body main source of energy describes?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stored fat comprised of fat and sugar molecules bound together to store unused calories to provide the body with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fat can be described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psychological desire for food describes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form of fat found in the blood used to build cells and certain hormones.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natural physical drive prompted by the body's need for food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Compounds found in food that help regulate  many body processes are called?</w:t>
            </w:r>
          </w:p>
        </w:tc>
      </w:tr>
    </w:tbl>
    <w:p>
      <w:pPr>
        <w:pStyle w:val="WordBankMedium"/>
      </w:pPr>
      <w:r>
        <w:t xml:space="preserve">   Nutrition    </w:t>
      </w:r>
      <w:r>
        <w:t xml:space="preserve">   Calorie    </w:t>
      </w:r>
      <w:r>
        <w:t xml:space="preserve">   Metabolism    </w:t>
      </w:r>
      <w:r>
        <w:t xml:space="preserve">   Nutrient    </w:t>
      </w:r>
      <w:r>
        <w:t xml:space="preserve">   Appetite    </w:t>
      </w:r>
      <w:r>
        <w:t xml:space="preserve">   Hunger    </w:t>
      </w:r>
      <w:r>
        <w:t xml:space="preserve">   Unsaturated Fat    </w:t>
      </w:r>
      <w:r>
        <w:t xml:space="preserve">   Saturated fat    </w:t>
      </w:r>
      <w:r>
        <w:t xml:space="preserve">   Cholesterol    </w:t>
      </w:r>
      <w:r>
        <w:t xml:space="preserve">   Triglycerides    </w:t>
      </w:r>
      <w:r>
        <w:t xml:space="preserve">   Carbohydrates    </w:t>
      </w:r>
      <w:r>
        <w:t xml:space="preserve">   Fiber    </w:t>
      </w:r>
      <w:r>
        <w:t xml:space="preserve">   Diabetes    </w:t>
      </w:r>
      <w:r>
        <w:t xml:space="preserve">   Minerals    </w:t>
      </w:r>
      <w:r>
        <w:t xml:space="preserve">   Proteins     </w:t>
      </w:r>
      <w:r>
        <w:t xml:space="preserve">   Vitamins    </w:t>
      </w:r>
      <w:r>
        <w:t xml:space="preserve">   Water    </w:t>
      </w:r>
      <w:r>
        <w:t xml:space="preserve">   Body Mass Index    </w:t>
      </w:r>
      <w:r>
        <w:t xml:space="preserve">   HDL    </w:t>
      </w:r>
      <w:r>
        <w:t xml:space="preserve">   LDL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2021-10-11T13:33:14Z</dcterms:created>
  <dcterms:modified xsi:type="dcterms:W3CDTF">2021-10-11T13:33:14Z</dcterms:modified>
</cp:coreProperties>
</file>