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Nutrition</w:t>
      </w:r>
    </w:p>
    <w:p>
      <w:pPr>
        <w:pStyle w:val="Questions"/>
      </w:pPr>
      <w:r>
        <w:t xml:space="preserve">1. IAORCEL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RAENCITE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MSUOID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LEOTELRYECT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AGEVN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CSRTHA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LCEGSUO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EBMMLOSI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VEME-AAGRTNISIE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EBIRF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AFT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ECTRA RLMANIE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SBITOYE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IATLMNRNUOTI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YOBD EMFAR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NIOMA ACID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-WBTEELAOSRUL TNMAIVI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18. ENRNESTIDIG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RTIPOEN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RHBELA SSPNTELPUME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21. CELCIA EASDISE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22. OODF GURPO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RFCUSOCRIEU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24. GUENRH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ABITELMOMS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26. IAGTEN ISRDREOD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27. USNINIL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DACSROULAVARIC DSIESAE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29. RPIENTO NGLADOI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30. GINBE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31. ELSATINSE DYBO FAT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32. PDSIOAE SSIETU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33. IMULBIA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34. ISEEBTAD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35. OMLPECX RYTEADAHRCOB </w:t>
      </w:r>
      <w:r>
        <w:rPr>
          <w:u w:val="single"/>
        </w:rPr>
        <w:t xml:space="preserve">______________________________</w:t>
      </w:r>
    </w:p>
    <w:p>
      <w:pPr>
        <w:pStyle w:val="WordBankLarge"/>
      </w:pPr>
      <w:r>
        <w:t xml:space="preserve">   Calorie    </w:t>
      </w:r>
      <w:r>
        <w:t xml:space="preserve">   Creatine     </w:t>
      </w:r>
      <w:r>
        <w:t xml:space="preserve">   Sodium     </w:t>
      </w:r>
      <w:r>
        <w:t xml:space="preserve">   Electrolyte     </w:t>
      </w:r>
      <w:r>
        <w:t xml:space="preserve">   Vegan    </w:t>
      </w:r>
      <w:r>
        <w:t xml:space="preserve">   Starch    </w:t>
      </w:r>
      <w:r>
        <w:t xml:space="preserve">   Glucose    </w:t>
      </w:r>
      <w:r>
        <w:t xml:space="preserve">   Embolism    </w:t>
      </w:r>
      <w:r>
        <w:t xml:space="preserve">   Semi-vegetarian     </w:t>
      </w:r>
      <w:r>
        <w:t xml:space="preserve">   Fiber    </w:t>
      </w:r>
      <w:r>
        <w:t xml:space="preserve">   Fat    </w:t>
      </w:r>
      <w:r>
        <w:t xml:space="preserve">   Trace mineral    </w:t>
      </w:r>
      <w:r>
        <w:t xml:space="preserve">   Obesity     </w:t>
      </w:r>
      <w:r>
        <w:t xml:space="preserve">   Malnutrition     </w:t>
      </w:r>
      <w:r>
        <w:t xml:space="preserve">   Body frame    </w:t>
      </w:r>
      <w:r>
        <w:t xml:space="preserve">   Amino acid    </w:t>
      </w:r>
      <w:r>
        <w:t xml:space="preserve">   Water-soluble vitamin     </w:t>
      </w:r>
      <w:r>
        <w:t xml:space="preserve">   Ingredients     </w:t>
      </w:r>
      <w:r>
        <w:t xml:space="preserve">   Protein     </w:t>
      </w:r>
      <w:r>
        <w:t xml:space="preserve">   Herbal supplements     </w:t>
      </w:r>
      <w:r>
        <w:t xml:space="preserve">   Celiac disease     </w:t>
      </w:r>
      <w:r>
        <w:t xml:space="preserve">   Food group    </w:t>
      </w:r>
      <w:r>
        <w:t xml:space="preserve">   Cruciferous     </w:t>
      </w:r>
      <w:r>
        <w:t xml:space="preserve">   Hunger    </w:t>
      </w:r>
      <w:r>
        <w:t xml:space="preserve">   Metabolism    </w:t>
      </w:r>
      <w:r>
        <w:t xml:space="preserve">   Eating disorder    </w:t>
      </w:r>
      <w:r>
        <w:t xml:space="preserve">   Insulin    </w:t>
      </w:r>
      <w:r>
        <w:t xml:space="preserve">   Cardiovascular disease     </w:t>
      </w:r>
      <w:r>
        <w:t xml:space="preserve">   Protein loading    </w:t>
      </w:r>
      <w:r>
        <w:t xml:space="preserve">   Binge    </w:t>
      </w:r>
      <w:r>
        <w:t xml:space="preserve">   Essential body fat    </w:t>
      </w:r>
      <w:r>
        <w:t xml:space="preserve">   Adipose tissue    </w:t>
      </w:r>
      <w:r>
        <w:t xml:space="preserve">   Bulimia     </w:t>
      </w:r>
      <w:r>
        <w:t xml:space="preserve">   Diabetes     </w:t>
      </w:r>
      <w:r>
        <w:t xml:space="preserve">   Complex carbohydrate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2021-10-11T13:33:06Z</dcterms:created>
  <dcterms:modified xsi:type="dcterms:W3CDTF">2021-10-11T13:33:06Z</dcterms:modified>
</cp:coreProperties>
</file>