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Vegetable containing Calcium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Macronutrient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Vitamin found in egg yolk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Meat containing a high biological value (HBV)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Saturated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wheat grain used to make wholemeal foods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Bran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vegetable high in protein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Fibre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Non starch Polysacharide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Protein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nutrient needed for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nutrient that helps to repair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Spinach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Protein, fat and carbohydtrates are grouped to explain this nutrient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Carbohydrate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fat that clogs the arteries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Chicken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2021-10-11T13:33:08Z</dcterms:created>
  <dcterms:modified xsi:type="dcterms:W3CDTF">2021-10-11T13:33:08Z</dcterms:modified>
</cp:coreProperties>
</file>