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Weight Control    </w:t>
      </w:r>
      <w:r>
        <w:t xml:space="preserve">   Costs    </w:t>
      </w:r>
      <w:r>
        <w:t xml:space="preserve">   Exercise    </w:t>
      </w:r>
      <w:r>
        <w:t xml:space="preserve">   Habits    </w:t>
      </w:r>
      <w:r>
        <w:t xml:space="preserve">   Obesity    </w:t>
      </w:r>
      <w:r>
        <w:t xml:space="preserve">   Diet    </w:t>
      </w:r>
      <w:r>
        <w:t xml:space="preserve">   Self-Efficacy    </w:t>
      </w:r>
      <w:r>
        <w:t xml:space="preserve">   Willpower    </w:t>
      </w:r>
      <w:r>
        <w:t xml:space="preserve">   Sugar    </w:t>
      </w:r>
      <w:r>
        <w:t xml:space="preserve">   Fruit    </w:t>
      </w:r>
      <w:r>
        <w:t xml:space="preserve">   Junk Food    </w:t>
      </w:r>
      <w:r>
        <w:t xml:space="preserve">   Convienence    </w:t>
      </w:r>
      <w:r>
        <w:t xml:space="preserve">   Taste    </w:t>
      </w:r>
      <w:r>
        <w:t xml:space="preserve">   Vegetable    </w:t>
      </w:r>
      <w:r>
        <w:t xml:space="preserve">   Salt    </w:t>
      </w:r>
      <w:r>
        <w:t xml:space="preserve">   Chronic Diseases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2021-10-11T13:32:57Z</dcterms:created>
  <dcterms:modified xsi:type="dcterms:W3CDTF">2021-10-11T13:32:57Z</dcterms:modified>
</cp:coreProperties>
</file>