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sensitive pigment found in rod cells of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exceeding 2000 mg/day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Inactive forms of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group of plant pigments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Highly Unstable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Donates an electron to free radicals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Precurser to Vitamin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Selenium, copper, Iron, Zinc, Manganese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8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Critical compound of all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Vitamin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Molecules are broken down and built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Vitamins A, D, E,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of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2021-10-11T13:32:23Z</dcterms:created>
  <dcterms:modified xsi:type="dcterms:W3CDTF">2021-10-11T13:32:23Z</dcterms:modified>
</cp:coreProperties>
</file>