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Preparation that makes food high 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become fragile and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food group in the MyPyramid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Hearing the stomach growl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Compounds found in food that help regulate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Nutrients used to build and maintain its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Energy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Ratio of nutrients to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added to food to produce a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Waste in the digestive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Drive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heat used to measure energy your body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your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Consuming saturated and trans fats increases ________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found in food that are used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2021-10-11T13:33:21Z</dcterms:created>
  <dcterms:modified xsi:type="dcterms:W3CDTF">2021-10-11T13:33:21Z</dcterms:modified>
</cp:coreProperties>
</file>