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Insulin    </w:t>
      </w:r>
      <w:r>
        <w:t xml:space="preserve">   Sucrose    </w:t>
      </w:r>
      <w:r>
        <w:t xml:space="preserve">   Fructose    </w:t>
      </w:r>
      <w:r>
        <w:t xml:space="preserve">   Enzymes    </w:t>
      </w:r>
      <w:r>
        <w:t xml:space="preserve">   Energy    </w:t>
      </w:r>
      <w:r>
        <w:t xml:space="preserve">   Electrolytes    </w:t>
      </w:r>
      <w:r>
        <w:t xml:space="preserve">   Diuretic    </w:t>
      </w:r>
      <w:r>
        <w:t xml:space="preserve">   Dehydration    </w:t>
      </w:r>
      <w:r>
        <w:t xml:space="preserve">   Cholesterol    </w:t>
      </w:r>
      <w:r>
        <w:t xml:space="preserve">   Cellulose    </w:t>
      </w:r>
      <w:r>
        <w:t xml:space="preserve">   calcium    </w:t>
      </w:r>
      <w:r>
        <w:t xml:space="preserve">   Caffeine    </w:t>
      </w:r>
      <w:r>
        <w:t xml:space="preserve">   Body mass index    </w:t>
      </w:r>
      <w:r>
        <w:t xml:space="preserve">   Vitamins    </w:t>
      </w:r>
      <w:r>
        <w:t xml:space="preserve">   Antioxidants    </w:t>
      </w:r>
      <w:r>
        <w:t xml:space="preserve">   additives    </w:t>
      </w:r>
      <w:r>
        <w:t xml:space="preserve">   amino acids    </w:t>
      </w:r>
      <w:r>
        <w:t xml:space="preserve">   polysaturated    </w:t>
      </w:r>
      <w:r>
        <w:t xml:space="preserve">   monosaturated    </w:t>
      </w:r>
      <w:r>
        <w:t xml:space="preserve">   heart_disease    </w:t>
      </w:r>
      <w:r>
        <w:t xml:space="preserve">   liquid    </w:t>
      </w:r>
      <w:r>
        <w:t xml:space="preserve">   saturated    </w:t>
      </w:r>
      <w:r>
        <w:t xml:space="preserve">   fat    </w:t>
      </w:r>
      <w:r>
        <w:t xml:space="preserve">   lipids    </w:t>
      </w:r>
      <w:r>
        <w:t xml:space="preserve">   nutrition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2021-10-11T13:33:08Z</dcterms:created>
  <dcterms:modified xsi:type="dcterms:W3CDTF">2021-10-11T13:33:08Z</dcterms:modified>
</cp:coreProperties>
</file>