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poisoining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nutrients that help build and maintain body cells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treating a substance with heat to destroy or slow the growth of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negative reaction to a good or part of food caused by metabolic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guide for making healthful daily food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compounds that help regulate many vital body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condition in which the body's immune system reacts to substances in some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spreading of bacteria or other pathogens from one food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 want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that the body cannot make but that are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drive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starches and sugars present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vital to every body function; half your body weight in ounces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indigestible complex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substances in food that your body needs to grow, to repair itself, and to supply you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 intentionally added to food to produce a desired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fatty substance that doesn't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by the body and the energy that food supplies to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2021-10-11T13:33:23Z</dcterms:created>
  <dcterms:modified xsi:type="dcterms:W3CDTF">2021-10-11T13:33:23Z</dcterms:modified>
</cp:coreProperties>
</file>