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starches found in rice, grains, seeds, and nuts.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at room temperature; can prevent heart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nutrient that supplies energy, forms cells, maintains body temperature, and protects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complex carbohydrate that is found in plants and is necessary for the proper functioning of the digestive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building blocks of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for the growth and repair of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some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sugars found in fruits, vegetables, grains, and milk.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desire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all 9 of the essential amino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nutrient that supplies energy for your body's functions. Can be simple or complex.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Unit for the amount of energy released when nutrients are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need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at room temperature; can lead to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waxy, fatlike substance that is found only in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process by which the body breaks down food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in foods that the body needs to regulate bodily functions, promote growth, repair body tissues, and obtain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2021-10-11T13:33:26Z</dcterms:created>
  <dcterms:modified xsi:type="dcterms:W3CDTF">2021-10-11T13:33:26Z</dcterms:modified>
</cp:coreProperties>
</file>