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nutrient is seen as "bad" by some but is needed for proper brain function and health hair, skin, and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ratio of fat, muscle, and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think and you feel about your own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happens when the body loses too much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nutrient helps build strong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13 of these are they are needed for proper growth and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inorganic elements we get from plants that grow in the soil and water we drink.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in too few nutrients for proper growth and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nutrient is a major source of energy and is found in grains and breads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foods that are rich in nutrients and have no added sugars or refined starches.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disorder where one binges and purges (barfs)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Artificial hormones that are illegal and are used to increase muscle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disorder where the person fears gaining weight so they severely restrict their calorie intake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2021-10-11T13:33:28Z</dcterms:created>
  <dcterms:modified xsi:type="dcterms:W3CDTF">2021-10-11T13:33:28Z</dcterms:modified>
</cp:coreProperties>
</file>