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mango    </w:t>
      </w:r>
      <w:r>
        <w:t xml:space="preserve">   peach    </w:t>
      </w:r>
      <w:r>
        <w:t xml:space="preserve">   tomato    </w:t>
      </w:r>
      <w:r>
        <w:t xml:space="preserve">   blueberries    </w:t>
      </w:r>
      <w:r>
        <w:t xml:space="preserve">   strawberries    </w:t>
      </w:r>
      <w:r>
        <w:t xml:space="preserve">   pear    </w:t>
      </w:r>
      <w:r>
        <w:t xml:space="preserve">   apple    </w:t>
      </w:r>
      <w:r>
        <w:t xml:space="preserve">   kiwi    </w:t>
      </w:r>
      <w:r>
        <w:t xml:space="preserve">   pineapple    </w:t>
      </w:r>
      <w:r>
        <w:t xml:space="preserve">   carrots    </w:t>
      </w:r>
      <w:r>
        <w:t xml:space="preserve">   oranges    </w:t>
      </w:r>
      <w:r>
        <w:t xml:space="preserve">   bananas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2021-10-11T13:33:10Z</dcterms:created>
  <dcterms:modified xsi:type="dcterms:W3CDTF">2021-10-11T13:33:10Z</dcterms:modified>
</cp:coreProperties>
</file>