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Coconut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Umbrella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Cooler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Sandwiches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Sun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2021-10-11T13:33:30Z</dcterms:created>
  <dcterms:modified xsi:type="dcterms:W3CDTF">2021-10-11T13:33:30Z</dcterms:modified>
</cp:coreProperties>
</file>