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major mineral is most abundent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C is needed to make ___ ; a component of connective tissue required in wound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K is a coenzyme essential for the synthesis of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B12 requires ___ ___ in order to be absorbed?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___ intakes can lead to hyperkalemia and life-threatening cardiac arrythmias.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is a disease resulting from a deficiency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adequate calcium intake throughout the first three decades of life is needed to attain peak ___  ___ as determined by genetics.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Calcium, Phosphurus, Copper, and Fluoride have in common?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name for Vitamin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has the potential to make all of the Vitamin D it needs if exposure to ___ is optimal and liver and kidney function are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Minerals are ___ elements that originate from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Low blood pressure, dry skin, and increased temperature are all potential symptoms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vitamins can dissolve in fats and oils; they do not dissolve in water.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vitamin deficiency causes xerophthalmia; an eye condition causing thickening of the conjunctiva with white plaques?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mineral is largely responsible for regulating fluid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Sweating is an example of ___ water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are not destroyed by light, ___ , heat, or acids during food preparation.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2021-10-11T13:33:33Z</dcterms:created>
  <dcterms:modified xsi:type="dcterms:W3CDTF">2021-10-11T13:33:33Z</dcterms:modified>
</cp:coreProperties>
</file>