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ARHRAOBYCEDT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NPTIREO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PIIDL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EGNXOY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TIHRDONYA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AYRDHOTINDE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-OEMYNC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2021-10-11T13:33:12Z</dcterms:created>
  <dcterms:modified xsi:type="dcterms:W3CDTF">2021-10-11T13:33:12Z</dcterms:modified>
</cp:coreProperties>
</file>