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don't need this but we still eat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we need to stay alive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in our foods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group of chicken, fish and steak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five of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food groups of milk, cream and chesse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Foods that sometimes green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groups of apples, bananas and 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in a good mental and phiscal mind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all kids love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2021-10-11T13:33:40Z</dcterms:created>
  <dcterms:modified xsi:type="dcterms:W3CDTF">2021-10-11T13:33:40Z</dcterms:modified>
</cp:coreProperties>
</file>