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LandryWalker    </w:t>
      </w:r>
      <w:r>
        <w:t xml:space="preserve">   Dietary    </w:t>
      </w:r>
      <w:r>
        <w:t xml:space="preserve">   Glucose    </w:t>
      </w:r>
      <w:r>
        <w:t xml:space="preserve">   Water    </w:t>
      </w:r>
      <w:r>
        <w:t xml:space="preserve">   Hydrate    </w:t>
      </w:r>
      <w:r>
        <w:t xml:space="preserve">   Iron    </w:t>
      </w:r>
      <w:r>
        <w:t xml:space="preserve">   Calcium    </w:t>
      </w:r>
      <w:r>
        <w:t xml:space="preserve">   Potassium    </w:t>
      </w:r>
      <w:r>
        <w:t xml:space="preserve">   Exercise    </w:t>
      </w:r>
      <w:r>
        <w:t xml:space="preserve">   Calories    </w:t>
      </w:r>
      <w:r>
        <w:t xml:space="preserve">   Sodium    </w:t>
      </w:r>
      <w:r>
        <w:t xml:space="preserve">   Vitamin    </w:t>
      </w:r>
      <w:r>
        <w:t xml:space="preserve">   Sugars    </w:t>
      </w:r>
      <w:r>
        <w:t xml:space="preserve">   Nutrients    </w:t>
      </w:r>
      <w:r>
        <w:t xml:space="preserve">   Nutrition    </w:t>
      </w:r>
      <w:r>
        <w:t xml:space="preserve">   Cholesterol    </w:t>
      </w:r>
      <w:r>
        <w:t xml:space="preserve">   Carbohydrates    </w:t>
      </w:r>
      <w:r>
        <w:t xml:space="preserve">   Fiber    </w:t>
      </w:r>
      <w:r>
        <w:t xml:space="preserve">   Fat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2021-10-11T13:33:23Z</dcterms:created>
  <dcterms:modified xsi:type="dcterms:W3CDTF">2021-10-11T13:33:23Z</dcterms:modified>
</cp:coreProperties>
</file>