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atkins    </w:t>
      </w:r>
      <w:r>
        <w:t xml:space="preserve">   binge eating    </w:t>
      </w:r>
      <w:r>
        <w:t xml:space="preserve">   BMI    </w:t>
      </w:r>
      <w:r>
        <w:t xml:space="preserve">   calcium    </w:t>
      </w:r>
      <w:r>
        <w:t xml:space="preserve">   carbohydrates    </w:t>
      </w:r>
      <w:r>
        <w:t xml:space="preserve">   carbs    </w:t>
      </w:r>
      <w:r>
        <w:t xml:space="preserve">   dehydration    </w:t>
      </w:r>
      <w:r>
        <w:t xml:space="preserve">   diabetes    </w:t>
      </w:r>
      <w:r>
        <w:t xml:space="preserve">   dry    </w:t>
      </w:r>
      <w:r>
        <w:t xml:space="preserve">   fat    </w:t>
      </w:r>
      <w:r>
        <w:t xml:space="preserve">   food    </w:t>
      </w:r>
      <w:r>
        <w:t xml:space="preserve">   glucose    </w:t>
      </w:r>
      <w:r>
        <w:t xml:space="preserve">   incomplete    </w:t>
      </w:r>
      <w:r>
        <w:t xml:space="preserve">   inherited    </w:t>
      </w:r>
      <w:r>
        <w:t xml:space="preserve">   large intestine    </w:t>
      </w:r>
      <w:r>
        <w:t xml:space="preserve">   liver    </w:t>
      </w:r>
      <w:r>
        <w:t xml:space="preserve">   macronutrients    </w:t>
      </w:r>
      <w:r>
        <w:t xml:space="preserve">   mediterranean    </w:t>
      </w:r>
      <w:r>
        <w:t xml:space="preserve">   micronutrients    </w:t>
      </w:r>
      <w:r>
        <w:t xml:space="preserve">   muscle    </w:t>
      </w:r>
      <w:r>
        <w:t xml:space="preserve">   nutrients    </w:t>
      </w:r>
      <w:r>
        <w:t xml:space="preserve">   obesity    </w:t>
      </w:r>
      <w:r>
        <w:t xml:space="preserve">   polyunsaturated    </w:t>
      </w:r>
      <w:r>
        <w:t xml:space="preserve">   scurvy    </w:t>
      </w:r>
      <w:r>
        <w:t xml:space="preserve">   sedentary    </w:t>
      </w:r>
      <w:r>
        <w:t xml:space="preserve">   solid    </w:t>
      </w:r>
      <w:r>
        <w:t xml:space="preserve">   sugar    </w:t>
      </w:r>
      <w:r>
        <w:t xml:space="preserve">   sunshine    </w:t>
      </w:r>
      <w:r>
        <w:t xml:space="preserve">   trans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2021-10-11T13:33:26Z</dcterms:created>
  <dcterms:modified xsi:type="dcterms:W3CDTF">2021-10-11T13:33:26Z</dcterms:modified>
</cp:coreProperties>
</file>