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Replenishes electrolytes during and after, high intensity workouts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the body to grow and repair itself. Can be found in meat, poultry, fish, eggs, beans,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our bodies to work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raise your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to clean your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Needed for healthy bones and teeth.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Contribute to the repair of joints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us energy, can be found in wholemeal cereals and breads, potatoes, pasta,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help to keep you from feeling sore.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to store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Needed for chemical reactions in the body. We need this all the time, not just when we are thirsty.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2021-10-11T13:33:42Z</dcterms:created>
  <dcterms:modified xsi:type="dcterms:W3CDTF">2021-10-11T13:33:42Z</dcterms:modified>
</cp:coreProperties>
</file>