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Label    </w:t>
      </w:r>
      <w:r>
        <w:t xml:space="preserve">   Calories    </w:t>
      </w:r>
      <w:r>
        <w:t xml:space="preserve">   Serving Size    </w:t>
      </w:r>
      <w:r>
        <w:t xml:space="preserve">   Nutrition    </w:t>
      </w:r>
      <w:r>
        <w:t xml:space="preserve">   Dairy    </w:t>
      </w:r>
      <w:r>
        <w:t xml:space="preserve">   Protein    </w:t>
      </w:r>
      <w:r>
        <w:t xml:space="preserve">   Grains    </w:t>
      </w:r>
      <w:r>
        <w:t xml:space="preserve">   Vegetables    </w:t>
      </w:r>
      <w:r>
        <w:t xml:space="preserve">   Fruits    </w:t>
      </w:r>
      <w:r>
        <w:t xml:space="preserve">   Carbohydrates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2021-10-11T13:33:29Z</dcterms:created>
  <dcterms:modified xsi:type="dcterms:W3CDTF">2021-10-11T13:33:29Z</dcterms:modified>
</cp:coreProperties>
</file>