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p>
      <w:pPr>
        <w:pStyle w:val="Questions"/>
      </w:pPr>
      <w:r>
        <w:t xml:space="preserve">1. RTTOUININ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OISTBYE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SNRCETURAIT-MNO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TNIRPEO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PLMTAYE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AICOSREL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TSNOIPER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SILPDI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ASRGSU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KETO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2021-10-11T13:33:14Z</dcterms:created>
  <dcterms:modified xsi:type="dcterms:W3CDTF">2021-10-11T13:33:14Z</dcterms:modified>
</cp:coreProperties>
</file>