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metabolism    </w:t>
      </w:r>
      <w:r>
        <w:t xml:space="preserve">   electrolytes    </w:t>
      </w:r>
      <w:r>
        <w:t xml:space="preserve">   fats    </w:t>
      </w:r>
      <w:r>
        <w:t xml:space="preserve">   fiber    </w:t>
      </w:r>
      <w:r>
        <w:t xml:space="preserve">   ingredients    </w:t>
      </w:r>
      <w:r>
        <w:t xml:space="preserve">   sodium    </w:t>
      </w:r>
      <w:r>
        <w:t xml:space="preserve">   minerals    </w:t>
      </w:r>
      <w:r>
        <w:t xml:space="preserve">   nutrients    </w:t>
      </w:r>
      <w:r>
        <w:t xml:space="preserve">   health    </w:t>
      </w:r>
      <w:r>
        <w:t xml:space="preserve">   organic    </w:t>
      </w:r>
      <w:r>
        <w:t xml:space="preserve">   gmos    </w:t>
      </w:r>
      <w:r>
        <w:t xml:space="preserve">   lactose    </w:t>
      </w:r>
      <w:r>
        <w:t xml:space="preserve">   gluten    </w:t>
      </w:r>
      <w:r>
        <w:t xml:space="preserve">   vegetarian    </w:t>
      </w:r>
      <w:r>
        <w:t xml:space="preserve">   vegan    </w:t>
      </w:r>
      <w:r>
        <w:t xml:space="preserve">   vitamins    </w:t>
      </w:r>
      <w:r>
        <w:t xml:space="preserve">   fruits    </w:t>
      </w:r>
      <w:r>
        <w:t xml:space="preserve">   vegetables    </w:t>
      </w:r>
      <w:r>
        <w:t xml:space="preserve">   dairy    </w:t>
      </w:r>
      <w:r>
        <w:t xml:space="preserve">   grains    </w:t>
      </w:r>
      <w:r>
        <w:t xml:space="preserve">   protein    </w:t>
      </w:r>
      <w:r>
        <w:t xml:space="preserve">   carbs    </w:t>
      </w:r>
      <w:r>
        <w:t xml:space="preserve">   calories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2021-10-11T13:33:31Z</dcterms:created>
  <dcterms:modified xsi:type="dcterms:W3CDTF">2021-10-11T13:33:31Z</dcterms:modified>
</cp:coreProperties>
</file>