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fatty acids    </w:t>
      </w:r>
      <w:r>
        <w:t xml:space="preserve">   insulin    </w:t>
      </w:r>
      <w:r>
        <w:t xml:space="preserve">   Diabetes    </w:t>
      </w:r>
      <w:r>
        <w:t xml:space="preserve">   Atherosclerosis    </w:t>
      </w:r>
      <w:r>
        <w:t xml:space="preserve">   minerals    </w:t>
      </w:r>
      <w:r>
        <w:t xml:space="preserve">   vitamins    </w:t>
      </w:r>
      <w:r>
        <w:t xml:space="preserve">   water    </w:t>
      </w:r>
      <w:r>
        <w:t xml:space="preserve">   proteins    </w:t>
      </w:r>
      <w:r>
        <w:t xml:space="preserve">   glucose    </w:t>
      </w:r>
      <w:r>
        <w:t xml:space="preserve">   vegetables    </w:t>
      </w:r>
      <w:r>
        <w:t xml:space="preserve">   fiber    </w:t>
      </w:r>
      <w:r>
        <w:t xml:space="preserve">   calories    </w:t>
      </w:r>
      <w:r>
        <w:t xml:space="preserve">   hormones    </w:t>
      </w:r>
      <w:r>
        <w:t xml:space="preserve">   energy    </w:t>
      </w:r>
      <w:r>
        <w:t xml:space="preserve">   carbohydrates    </w:t>
      </w:r>
      <w:r>
        <w:t xml:space="preserve">   glow    </w:t>
      </w:r>
      <w:r>
        <w:t xml:space="preserve">   grow    </w:t>
      </w:r>
      <w:r>
        <w:t xml:space="preserve">   balanced diet    </w:t>
      </w:r>
      <w:r>
        <w:t xml:space="preserve">   fruits    </w:t>
      </w:r>
      <w:r>
        <w:t xml:space="preserve">   apple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2021-10-11T13:33:34Z</dcterms:created>
  <dcterms:modified xsi:type="dcterms:W3CDTF">2021-10-11T13:33:34Z</dcterms:modified>
</cp:coreProperties>
</file>