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niacin    </w:t>
      </w:r>
      <w:r>
        <w:t xml:space="preserve">   phosphorus    </w:t>
      </w:r>
      <w:r>
        <w:t xml:space="preserve">   potassium    </w:t>
      </w:r>
      <w:r>
        <w:t xml:space="preserve">   sodium    </w:t>
      </w:r>
      <w:r>
        <w:t xml:space="preserve">   zinc    </w:t>
      </w:r>
      <w:r>
        <w:t xml:space="preserve">   selenium    </w:t>
      </w:r>
      <w:r>
        <w:t xml:space="preserve">   iron    </w:t>
      </w:r>
      <w:r>
        <w:t xml:space="preserve">   magnesium    </w:t>
      </w:r>
      <w:r>
        <w:t xml:space="preserve">   Calcium    </w:t>
      </w:r>
      <w:r>
        <w:t xml:space="preserve">   Vitamin C    </w:t>
      </w:r>
      <w:r>
        <w:t xml:space="preserve">   Vitamin B12    </w:t>
      </w:r>
      <w:r>
        <w:t xml:space="preserve">   Folate    </w:t>
      </w:r>
      <w:r>
        <w:t xml:space="preserve">   Vitamin B6    </w:t>
      </w:r>
      <w:r>
        <w:t xml:space="preserve">   Thiamine    </w:t>
      </w:r>
      <w:r>
        <w:t xml:space="preserve">   Vitamin k    </w:t>
      </w:r>
      <w:r>
        <w:t xml:space="preserve">   Vitamin E    </w:t>
      </w:r>
      <w:r>
        <w:t xml:space="preserve">   Vitamin D    </w:t>
      </w:r>
      <w:r>
        <w:t xml:space="preserve">   Riboflavin    </w:t>
      </w:r>
      <w:r>
        <w:t xml:space="preserve">   vitamin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2021-10-11T13:32:43Z</dcterms:created>
  <dcterms:modified xsi:type="dcterms:W3CDTF">2021-10-11T13:32:43Z</dcterms:modified>
</cp:coreProperties>
</file>