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good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the body taking in and using food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nutrients that help build and maintain body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indigestible carbohydrate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proteins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comes from the earth that the body cannot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sugars in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starches in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sugars and starches in food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physical drive saves you from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lack of iron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foods supply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protein is missing some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protein contains all 9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harmful eating behaviors that can cause illness or death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desire to eat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substances does your body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helps with many vital body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unhealthy type of fat?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Nutrients    </w:t>
      </w:r>
      <w:r>
        <w:t xml:space="preserve">   Calories    </w:t>
      </w:r>
      <w:r>
        <w:t xml:space="preserve">   Appetite    </w:t>
      </w:r>
      <w:r>
        <w:t xml:space="preserve">   Hunger    </w:t>
      </w:r>
      <w:r>
        <w:t xml:space="preserve">   Carbohydrates    </w:t>
      </w:r>
      <w:r>
        <w:t xml:space="preserve">   Simple Carbs    </w:t>
      </w:r>
      <w:r>
        <w:t xml:space="preserve">   Complex carbs    </w:t>
      </w:r>
      <w:r>
        <w:t xml:space="preserve">   Fiber    </w:t>
      </w:r>
      <w:r>
        <w:t xml:space="preserve">   Lipid    </w:t>
      </w:r>
      <w:r>
        <w:t xml:space="preserve">   Protein    </w:t>
      </w:r>
      <w:r>
        <w:t xml:space="preserve">   Incomplete protein    </w:t>
      </w:r>
      <w:r>
        <w:t xml:space="preserve">   Complete protein    </w:t>
      </w:r>
      <w:r>
        <w:t xml:space="preserve">   Amino acids    </w:t>
      </w:r>
      <w:r>
        <w:t xml:space="preserve">   Saturated fat    </w:t>
      </w:r>
      <w:r>
        <w:t xml:space="preserve">   Unsaturated fat    </w:t>
      </w:r>
      <w:r>
        <w:t xml:space="preserve">   Anemia    </w:t>
      </w:r>
      <w:r>
        <w:t xml:space="preserve">   Minerals    </w:t>
      </w:r>
      <w:r>
        <w:t xml:space="preserve">   Vitamins    </w:t>
      </w:r>
      <w:r>
        <w:t xml:space="preserve">   Eating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2021-10-11T13:33:50Z</dcterms:created>
  <dcterms:modified xsi:type="dcterms:W3CDTF">2021-10-11T13:33:50Z</dcterms:modified>
</cp:coreProperties>
</file>