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Mushrooms and green peppers are apart of what food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fat found in animal products and oils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body is unable to break down _______ into sugar molecules during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important electrolyte but too much can be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carbohydrates break down into _________ in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 is more “energy dense” than other nutrients, containing ________ calories per gram compared with 4 calories per gram for carbohydrates or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Calories are either burned to produce ________ or stored as fat, if too many are consumed.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pound of body fat has 3,500 stored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Whenever possible, replace highly processed grains, cereals, and sugars with minimally processed ___________ products.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found in salmon, tuna , mackerel, cauliflower and flaxseeds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"Man-made” oil, human bodies are unable to identify what it is nor excrete it- stays within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guide that tells how much and what kinds of food to eat for meals and snacks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essential nutrient that serves as a storage depot for energy and helps transport fat-soluble vitamins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essential nutrient that provides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proteins come from animal sources and contain all the essential amino acids that the body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food made from wheat, rice, oats, cornmeal, barley or another cereal grain is a __________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foods made from meat, poultry, seafood, beans and peas, eggs, processed soy products, nuts, and seeds are considered part of the __________ food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Foods made from milk that retain their calcium content are part of the___________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fruit or 100% fruit ________ counts as part of the Fruit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units of energy contained in food and beverages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2021-10-11T13:33:53Z</dcterms:created>
  <dcterms:modified xsi:type="dcterms:W3CDTF">2021-10-11T13:33:53Z</dcterms:modified>
</cp:coreProperties>
</file>