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of vitamin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Fats that are usually a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addition of specific micro-nutrients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with a high biological value are found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Nutrients that the body need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fibre that can reduce blood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Vitamins A, D, E and K are ... vitamins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this vitamin causes Rickets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Sugars, starch and cellulose are sources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deficiency of this vitamin can cause incomplete development of brain ans spinal column in a foetus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Viamins B and C are ....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lack of Vitamin C causes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1</dc:title>
  <dcterms:created xsi:type="dcterms:W3CDTF">2021-10-11T13:34:39Z</dcterms:created>
  <dcterms:modified xsi:type="dcterms:W3CDTF">2021-10-11T13:34:39Z</dcterms:modified>
</cp:coreProperties>
</file>