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Starvation is an example of ___________when wasting of body tissue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Historically nurses assessed tube placement by injecting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wavelike muscular contractions of the GI sysem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IV solutions of less than 10% should be infused through a _________ vein.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common alternative dietary pattern diet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polymeric,modular,elemental,specialty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measurement system of the size &amp; makeup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needed at rest to maintain life-sustaining activities -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overdose with this medication can result in liver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medication that acts as an antagonists to Vitamin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difficulty swallowing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2021-10-11T13:33:55Z</dcterms:created>
  <dcterms:modified xsi:type="dcterms:W3CDTF">2021-10-11T13:33:55Z</dcterms:modified>
</cp:coreProperties>
</file>