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 that contains all 9 essential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in food like iron, calcium, phosphorus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desire rather than need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body's protection against starvation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vitamin that gets absorbed quickly by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maintain electrolyte balance, maintain body temperature, lubricates joints.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in food that helps with the digestive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carbohydrate that is a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Bad ____________________ can build up in your arteries if you eat to many saturated fats.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important to eat ____________________________ so you do not overeat during 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fat that deceases cardiovascular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on a nutritional facts lable that end in -ose are normally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Protein that is lacking one or more of the 9 essential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fat that increases cardiovascular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mineral that needs to minimized to decrease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Type of carbohydrate that is a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 type of vitamin that can be stored in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2021-10-11T13:33:57Z</dcterms:created>
  <dcterms:modified xsi:type="dcterms:W3CDTF">2021-10-11T13:33:57Z</dcterms:modified>
</cp:coreProperties>
</file>