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macromolecule that gives energy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Sucrose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building blocks of the body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Trans fats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temperature to raise 1 gram of water 1 degree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Soluble fiber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Lack of this causes babies to be born with part of the spine outside the body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Fiber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 of carbohydrate that does not provide the body with energy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Carbohydrates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Table sugar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Saturated fats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Sugar found in fruits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Fructose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Fiber that dissolves in water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Calorie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Partially hydrogenated vegetable oils are called this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Protein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increases LDL cholesterol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Folate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2021-10-11T13:33:16Z</dcterms:created>
  <dcterms:modified xsi:type="dcterms:W3CDTF">2021-10-11T13:33:16Z</dcterms:modified>
</cp:coreProperties>
</file>