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side effect of an unhealthy diet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can cause irritability, dizziness, confusion and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Proteins help to boost the body's _____________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Diabetics need to monitor and control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needs to consume 8-10 glasses  of this daily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Hormone imbalance causes low __________levels.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levels of Iron, Folate or B vitamins can cause symptoms that mimic depression, fatigue and ____________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Eating disorders prevent the brain from getting the ____________ it needs.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Maintaining sobriety is easier when the body is healthy and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balanced meal will include ______________ 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gets most of its energy from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and many hormones are made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reserve source of energy that the body uses when it runs out of carbohydrates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abuse alcohol or drugs are 11 times more likely to have ____________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nutrient is a substance that promotes ______________ and wellness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to hungry or or to full can cause __________________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2021-10-11T13:33:18Z</dcterms:created>
  <dcterms:modified xsi:type="dcterms:W3CDTF">2021-10-11T13:33:18Z</dcterms:modified>
</cp:coreProperties>
</file>