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Mechanical breakdown of food from chewing, churning, and mixing with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Critical for cell function and replacing fluid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 by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Body mass index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A,B,C,D,E,K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chicken, beef, 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Diet: ice cream, pudding,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Diet: water, broth, jello, 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minutes to sit upright after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intestine is primary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carrot, broccoli, spinach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Juice to avoid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Milk, cheese,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"I" in I&amp;O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2021-10-11T13:33:20Z</dcterms:created>
  <dcterms:modified xsi:type="dcterms:W3CDTF">2021-10-11T13:33:20Z</dcterms:modified>
</cp:coreProperties>
</file>