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food category does milk come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healthy _________ leads to a happier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 for 2 and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bread 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hours of excersize should a teenager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eat sugar you get a high and then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carbohydrate that starts with C and you eat 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vegtables are you supposed to eat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for something that keeps your energy for a long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meats are a good source of protein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happen if to you if you have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provides nourishment essential for the maintenance of life and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thing causes kidney disease, heart disease and liver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category does pasta come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cause of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calories should a 13 year old girl be having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 gives a good source of I_____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lots of fats in a diet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word to describe someone who does not eat any animal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2021-10-11T13:32:39Z</dcterms:created>
  <dcterms:modified xsi:type="dcterms:W3CDTF">2021-10-11T13:32:39Z</dcterms:modified>
</cp:coreProperties>
</file>