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fat that contains saturated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without the use of chemical fertiliser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absorbed to maintain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like starch or sugar that is rich 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in saturated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insulin, resistance to insulin or high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in fibre and contains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Provides nourishment important for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foods they our body needs for it to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Healthy eating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foods like meat, eggs and milk, important part of the human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carbohydrates, vitamins, fibre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plant such as carrot, potato or cabbage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of the sterol type found in most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bacteria and food in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Naturally occurring inorganic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free from illness or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Obsessive desire to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Necessary for the trasportation of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2021-10-11T13:32:41Z</dcterms:created>
  <dcterms:modified xsi:type="dcterms:W3CDTF">2021-10-11T13:32:41Z</dcterms:modified>
</cp:coreProperties>
</file>