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pasta    </w:t>
      </w:r>
      <w:r>
        <w:t xml:space="preserve">   juice    </w:t>
      </w:r>
      <w:r>
        <w:t xml:space="preserve">   vegan    </w:t>
      </w:r>
      <w:r>
        <w:t xml:space="preserve">   vegetarian    </w:t>
      </w:r>
      <w:r>
        <w:t xml:space="preserve">   tomato    </w:t>
      </w:r>
      <w:r>
        <w:t xml:space="preserve">   salad    </w:t>
      </w:r>
      <w:r>
        <w:t xml:space="preserve">   protein    </w:t>
      </w:r>
      <w:r>
        <w:t xml:space="preserve">   milk    </w:t>
      </w:r>
      <w:r>
        <w:t xml:space="preserve">   nutrition    </w:t>
      </w:r>
      <w:r>
        <w:t xml:space="preserve">   sugar    </w:t>
      </w:r>
      <w:r>
        <w:t xml:space="preserve">   dairy    </w:t>
      </w:r>
      <w:r>
        <w:t xml:space="preserve">   grain    </w:t>
      </w:r>
      <w:r>
        <w:t xml:space="preserve">   meat    </w:t>
      </w:r>
      <w:r>
        <w:t xml:space="preserve">   vegetable    </w:t>
      </w:r>
      <w:r>
        <w:t xml:space="preserve">   fruit    </w:t>
      </w:r>
      <w:r>
        <w:t xml:space="preserve">   calorie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2021-10-11T13:34:02Z</dcterms:created>
  <dcterms:modified xsi:type="dcterms:W3CDTF">2021-10-11T13:34:02Z</dcterms:modified>
</cp:coreProperties>
</file>