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fat soluble    </w:t>
      </w:r>
      <w:r>
        <w:t xml:space="preserve">   water soluble    </w:t>
      </w:r>
      <w:r>
        <w:t xml:space="preserve">   scurvy    </w:t>
      </w:r>
      <w:r>
        <w:t xml:space="preserve">   deficiency    </w:t>
      </w:r>
      <w:r>
        <w:t xml:space="preserve">   weight    </w:t>
      </w:r>
      <w:r>
        <w:t xml:space="preserve">   water    </w:t>
      </w:r>
      <w:r>
        <w:t xml:space="preserve">   carbohydrate    </w:t>
      </w:r>
      <w:r>
        <w:t xml:space="preserve">   eat    </w:t>
      </w:r>
      <w:r>
        <w:t xml:space="preserve">   body    </w:t>
      </w:r>
      <w:r>
        <w:t xml:space="preserve">   organic    </w:t>
      </w:r>
      <w:r>
        <w:t xml:space="preserve">   amino acid    </w:t>
      </w:r>
      <w:r>
        <w:t xml:space="preserve">   protein    </w:t>
      </w:r>
      <w:r>
        <w:t xml:space="preserve">   mineral    </w:t>
      </w:r>
      <w:r>
        <w:t xml:space="preserve">   vitamin    </w:t>
      </w:r>
      <w:r>
        <w:t xml:space="preserve">   food    </w:t>
      </w:r>
      <w:r>
        <w:t xml:space="preserve">   diet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2021-10-11T13:34:04Z</dcterms:created>
  <dcterms:modified xsi:type="dcterms:W3CDTF">2021-10-11T13:34:04Z</dcterms:modified>
</cp:coreProperties>
</file>