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fats should be avoided in your diet.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food groups include dairy, fruit, protein, vegetables and what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Hamburger, frenchfries and a shake have a lot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Cheese has a lot of this nutrient.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on your team who is the leader is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eat eggs, drink milk but don't eat meat are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 don't understand an assignment you should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a protein substatute for vegans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a healthier choice for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your BMI is over 30 you may be considered_______________.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part of your daily intake allowance of grains should be whole grains?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fat is solid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Starches and sugars belong to this nutrient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 in a pan on the stove can cause a___________.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common food allergen for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waxy substance found in your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Foods that provide many nutrients and few calories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nutrient group does sodium, potasium and magnesium belong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food group does an egg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Foods that have a lot of calories and few nutrients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 good source of vitamin 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2021-10-11T13:33:24Z</dcterms:created>
  <dcterms:modified xsi:type="dcterms:W3CDTF">2021-10-11T13:33:24Z</dcterms:modified>
</cp:coreProperties>
</file>