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to regulate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Tough, stringy part of raw fruits,m raw vegetables, whole wheat, and other grains that cannot be digested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used to build and repair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in food that your body needs to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in foods that help your body work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starches and sugars found in foods, especially in plant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heat that measures the energy available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nutrients and how the body uses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essential to every body function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units that make up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2021-10-11T13:32:46Z</dcterms:created>
  <dcterms:modified xsi:type="dcterms:W3CDTF">2021-10-11T13:32:46Z</dcterms:modified>
</cp:coreProperties>
</file>