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210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immature, undifferentiated stem cells develop into highly specialized functional cells of discrete organs &amp;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fat-soluble plant pigment that the body stores in the liver and adipose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active alcohol form of vitamin A that plays an important role in healthy vision and immune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Delicate, light-sensitive membrane lining the inner eyeball &amp; connected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 in which molecules of a substance are broken down into their component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found in all the connective tissues in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active, aldehyde form of vitamin A that plays an important role in healthy vision &amp; immune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light-sensitive pigment found in the rod cells that is formed by retinal opsin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active, acid form of vitamin A that plays an important role in cell growth &amp; immune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ability to prevent or repair the damage caused by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atom's unpaired electrons that remain unpaired and are highly unstable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Inactive forms of vitamins that the body cannot use until they are converted to their active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nutrient that promotes oxidation and oxidative cell and tissue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nutrient dose that is ten or more times greater than the recommended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vitamin A deficiency disorder that results in loss of the ability to see in dim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210</dc:title>
  <dcterms:created xsi:type="dcterms:W3CDTF">2021-10-11T13:33:23Z</dcterms:created>
  <dcterms:modified xsi:type="dcterms:W3CDTF">2021-10-11T13:33:23Z</dcterms:modified>
</cp:coreProperties>
</file>