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myplate    </w:t>
      </w:r>
      <w:r>
        <w:t xml:space="preserve">   moderation    </w:t>
      </w:r>
      <w:r>
        <w:t xml:space="preserve">   calcium    </w:t>
      </w:r>
      <w:r>
        <w:t xml:space="preserve">   minerals    </w:t>
      </w:r>
      <w:r>
        <w:t xml:space="preserve">   vitamins    </w:t>
      </w:r>
      <w:r>
        <w:t xml:space="preserve">   protein    </w:t>
      </w:r>
      <w:r>
        <w:t xml:space="preserve">   carbohydrates    </w:t>
      </w:r>
      <w:r>
        <w:t xml:space="preserve">   fats    </w:t>
      </w:r>
      <w:r>
        <w:t xml:space="preserve">   health    </w:t>
      </w:r>
      <w:r>
        <w:t xml:space="preserve">   nutrients    </w:t>
      </w:r>
      <w:r>
        <w:t xml:space="preserve">   vegetables    </w:t>
      </w:r>
      <w:r>
        <w:t xml:space="preserve">   betterchoice    </w:t>
      </w:r>
      <w:r>
        <w:t xml:space="preserve">   diet    </w:t>
      </w:r>
      <w:r>
        <w:t xml:space="preserve">   balance    </w:t>
      </w:r>
      <w:r>
        <w:t xml:space="preserve">   nutrition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2021-10-11T13:32:49Z</dcterms:created>
  <dcterms:modified xsi:type="dcterms:W3CDTF">2021-10-11T13:32:49Z</dcterms:modified>
</cp:coreProperties>
</file>