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Bread    </w:t>
      </w:r>
      <w:r>
        <w:t xml:space="preserve">   Calcium    </w:t>
      </w:r>
      <w:r>
        <w:t xml:space="preserve">   Calories    </w:t>
      </w:r>
      <w:r>
        <w:t xml:space="preserve">   Carbohydrates    </w:t>
      </w:r>
      <w:r>
        <w:t xml:space="preserve">   Cardiovascular    </w:t>
      </w:r>
      <w:r>
        <w:t xml:space="preserve">   Chocolate    </w:t>
      </w:r>
      <w:r>
        <w:t xml:space="preserve">   CocaCola    </w:t>
      </w:r>
      <w:r>
        <w:t xml:space="preserve">   Diabetes    </w:t>
      </w:r>
      <w:r>
        <w:t xml:space="preserve">   Dietary    </w:t>
      </w:r>
      <w:r>
        <w:t xml:space="preserve">   Fats    </w:t>
      </w:r>
      <w:r>
        <w:t xml:space="preserve">   Fibre    </w:t>
      </w:r>
      <w:r>
        <w:t xml:space="preserve">   Fortified    </w:t>
      </w:r>
      <w:r>
        <w:t xml:space="preserve">   Fruit    </w:t>
      </w:r>
      <w:r>
        <w:t xml:space="preserve">   Grains    </w:t>
      </w:r>
      <w:r>
        <w:t xml:space="preserve">   Healthy    </w:t>
      </w:r>
      <w:r>
        <w:t xml:space="preserve">   Intake    </w:t>
      </w:r>
      <w:r>
        <w:t xml:space="preserve">   Iron    </w:t>
      </w:r>
      <w:r>
        <w:t xml:space="preserve">   Kilojoules    </w:t>
      </w:r>
      <w:r>
        <w:t xml:space="preserve">   Meat    </w:t>
      </w:r>
      <w:r>
        <w:t xml:space="preserve">   Milk    </w:t>
      </w:r>
      <w:r>
        <w:t xml:space="preserve">   Minerals    </w:t>
      </w:r>
      <w:r>
        <w:t xml:space="preserve">   Nutritional    </w:t>
      </w:r>
      <w:r>
        <w:t xml:space="preserve">   Nuts    </w:t>
      </w:r>
      <w:r>
        <w:t xml:space="preserve">   Obesity    </w:t>
      </w:r>
      <w:r>
        <w:t xml:space="preserve">   Protein    </w:t>
      </w:r>
      <w:r>
        <w:t xml:space="preserve">   Sugar    </w:t>
      </w:r>
      <w:r>
        <w:t xml:space="preserve">   Vegetables    </w:t>
      </w:r>
      <w:r>
        <w:t xml:space="preserve">   Vitamins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2021-10-11T13:32:51Z</dcterms:created>
  <dcterms:modified xsi:type="dcterms:W3CDTF">2021-10-11T13:32:51Z</dcterms:modified>
</cp:coreProperties>
</file>