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of this type of drink can lead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McDonalds is a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Monkeys love to eat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princess character is named after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results from too much sugar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individuals be not only nutritionally healthy but physically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too much junk food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food is necessary for strong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most people hate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 eye eats this green vegetable to get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Spongebob lives in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source that can be found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White bites into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Orange, vegetable typically eaten by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type of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2021-10-11T13:32:48Z</dcterms:created>
  <dcterms:modified xsi:type="dcterms:W3CDTF">2021-10-11T13:32:48Z</dcterms:modified>
</cp:coreProperties>
</file>